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SEMANTICS:AN INTERNATIONAL HANDBOOK OF NATURAL LANGUAGE MEANING VOLUME 2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SEMANTICS:AN INTERNATIONAL HANDBOOK OF NATURAL LANGUAGE MEANING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本书出售、求购地址：https://www.jiaokey.com/book/detail/40667149.html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关键词搜索：https://www.jiaokey.com/tag/SEMANTICS:AN INTERNATIONAL HANDBOOK OF NATURAL LANGUAGE MEANING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