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SEMANTICS:AN INTERNATIONAL HANDBOOK OF NATURAL LANGUAGE MEANING VOLUME 1</w:t>
      </w:r>
    </w:p>
    <w:p>
      <w:r>
        <w:rPr>
          <w:rFonts w:ascii="宋体" w:hAnsi="宋体" w:eastAsia="宋体"/>
          <w:sz w:val="24"/>
        </w:rPr>
        <w:t>PAUL PORTNER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SEMANTICS:AN INTERNATIONAL HANDBOOK OF NATURAL LANGUAGE MEANING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PORTNER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本书出售、求购地址：https://www.jiaokey.com/book/detail/40667148.html</w:t>
      </w:r>
    </w:p>
    <w:p>
      <w:r>
        <w:t>更多相关图书推荐：https://www.jiaokey.com</w:t>
      </w:r>
    </w:p>
    <w:p>
      <w:r>
        <w:t>PAUL PORTNER 其他作品：https://www.jiaokey.com/tag/PAUL PORTNER.html</w:t>
      </w:r>
    </w:p>
    <w:p>
      <w:r>
        <w:t>DE GRUYTER MOUTON 出版图书：https://www.jiaokey.com/tag/DE GRUYTER MOUTON.html</w:t>
      </w:r>
    </w:p>
    <w:p>
      <w:r>
        <w:t>关键词搜索：https://www.jiaokey.com/tag/SEMANTICS:AN INTERNATIONAL HANDBOOK OF NATURAL LANGUAGE MEANING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