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NOBEL BANQUETS A CENTURY OF CULINARY HISTORY 1901-2001</w:t>
      </w:r>
    </w:p>
    <w:p>
      <w:r>
        <w:rPr>
          <w:rFonts w:ascii="宋体" w:hAnsi="宋体" w:eastAsia="宋体"/>
          <w:sz w:val="24"/>
        </w:rPr>
        <w:t>ULRICA SODERLIND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NOBEL BANQUETS A CENTURY OF CULINARY HISTORY 1901-2001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ULRICA SODERLIND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本书出售、求购地址：https://www.jiaokey.com/book/detail/40667038.html</w:t>
      </w:r>
    </w:p>
    <w:p>
      <w:r>
        <w:t>更多相关图书推荐：https://www.jiaokey.com</w:t>
      </w:r>
    </w:p>
    <w:p>
      <w:r>
        <w:t>ULRICA SODERLIND 其他作品：https://www.jiaokey.com/tag/ULRICA SODERLIND.html</w:t>
      </w:r>
    </w:p>
    <w:p>
      <w:r>
        <w:t>WORLD SCIENTIFIC 出版图书：https://www.jiaokey.com/tag/WORLD SCIENTIFIC.html</w:t>
      </w:r>
    </w:p>
    <w:p>
      <w:r>
        <w:t>关键词搜索：https://www.jiaokey.com/tag/THE NOBEL BANQUETS A CENTURY OF CULINARY HISTORY 1901-2001.html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