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DEVELOPMENT AND SUBNATIONAL GOVERNMENTS:POLICY-MAKING AND MULTI-LEVEL INTERACTIONS</w:t>
      </w:r>
    </w:p>
    <w:p>
      <w:r>
        <w:rPr>
          <w:rFonts w:ascii="宋体" w:hAnsi="宋体" w:eastAsia="宋体"/>
          <w:sz w:val="24"/>
        </w:rPr>
        <w:t>KAROLINE VAN DEN BRANDE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DEVELOPMENT AND SUBNATIONAL GOVERNMENTS:POLICY-MAKING AND MULTI-LEVEL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KAROLINE VAN DEN BRANDE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本书出售、求购地址：https://www.jiaokey.com/book/detail/40666983.html</w:t>
      </w:r>
    </w:p>
    <w:p>
      <w:r>
        <w:t>更多相关图书推荐：https://www.jiaokey.com</w:t>
      </w:r>
    </w:p>
    <w:p>
      <w:r>
        <w:t>KAROLINE VAN DEN BRANDE 其他作品：https://www.jiaokey.com/tag/KAROLINE VAN DEN BRANDE.html</w:t>
      </w:r>
    </w:p>
    <w:p>
      <w:r>
        <w:t>PALGRAVE 出版图书：https://www.jiaokey.com/tag/PALGRAVE.html</w:t>
      </w:r>
    </w:p>
    <w:p>
      <w:r>
        <w:t>关键词搜索：https://www.jiaokey.com/tag/SUSTAINABLE DEVELOPMENT AND SUBNATIONAL GOVERNMENTS:POLICY-MAKING AND MULTI-LEVEL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