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REASON &amp; RIGOR:HOW CONCEPTUAL FRAMEWORKS GUIDE RESEARCH</w:t>
      </w:r>
    </w:p>
    <w:p>
      <w:r>
        <w:rPr>
          <w:rFonts w:ascii="宋体" w:hAnsi="宋体" w:eastAsia="宋体"/>
          <w:sz w:val="24"/>
        </w:rPr>
        <w:t>MATTHEW RIGGAN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REASON &amp; RIGOR:HOW CONCEPTUAL FRAMEWORKS GUIDE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RIGGAN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本书出售、求购地址：https://www.jiaokey.com/book/detail/40666959.html</w:t>
      </w:r>
    </w:p>
    <w:p>
      <w:r>
        <w:t>更多相关图书推荐：https://www.jiaokey.com</w:t>
      </w:r>
    </w:p>
    <w:p>
      <w:r>
        <w:t>MATTHEW RIGGAN 其他作品：https://www.jiaokey.com/tag/MATTHEW RIGGAN.html</w:t>
      </w:r>
    </w:p>
    <w:p>
      <w:r>
        <w:t>SAGE 出版图书：https://www.jiaokey.com/tag/SAGE.html</w:t>
      </w:r>
    </w:p>
    <w:p>
      <w:r>
        <w:t>关键词搜索：https://www.jiaokey.com/tag/REASON &amp; RIGOR:HOW CONCEPTUAL FRAMEWORKS GUIDE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