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HYDROGEOLOGY AND ENGINEERING GEOLOGY OF SINKHOLES AND KARST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HYDROGEOLOGY AND ENGINEERING GEOLOGY OF SINKHOLES AND KARST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本书出售、求购地址：https://www.jiaokey.com/book/detail/40666939.html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关键词搜索：https://www.jiaokey.com/tag/HYDROGEOLOGY AND ENGINEERING GEOLOGY OF SINKHOLES AND KARST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