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TWENTIETH-CENTURY LITERARY CRITICISM VOLUME 225</w:t>
      </w:r>
    </w:p>
    <w:p>
      <w:r>
        <w:rPr>
          <w:rFonts w:ascii="宋体" w:hAnsi="宋体" w:eastAsia="宋体"/>
          <w:sz w:val="24"/>
        </w:rPr>
        <w:t>LAWRENCE J.TRUDEAU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TWENTIETH-CENTURY LITERARY CRITICISM VOLUME 225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LAWRENCE J.TRUDEAU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GALE RESEARCH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本书出售、求购地址：https://www.jiaokey.com/book/detail/40666836.html</w:t>
      </w:r>
    </w:p>
    <w:p>
      <w:r>
        <w:t>更多相关图书推荐：https://www.jiaokey.com</w:t>
      </w:r>
    </w:p>
    <w:p>
      <w:r>
        <w:t>LAWRENCE J.TRUDEAU 其他作品：https://www.jiaokey.com/tag/LAWRENCE J.TRUDEAU.html</w:t>
      </w:r>
    </w:p>
    <w:p>
      <w:r>
        <w:t>GALE RESEARCH 出版图书：https://www.jiaokey.com/tag/GALE RESEARCH.html</w:t>
      </w:r>
    </w:p>
    <w:p>
      <w:r>
        <w:t>关键词搜索：https://www.jiaokey.com/tag/TWENTIETH-CENTURY LITERARY CRITICISM VOLUME 225.html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