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书名：大学IT实验教程</w:t>
      </w:r>
    </w:p>
    <w:p>
      <w:r>
        <w:t>作者：刘培玉主编；张磊，鲁燃，李盛丽副主编；山东省教育厅组编</w:t>
      </w:r>
    </w:p>
    <w:p>
      <w:r>
        <w:t>出版社：东营：中国石油大学出版社</w:t>
      </w:r>
    </w:p>
    <w:p>
      <w:r>
        <w:t>出版日期：2010.07</w:t>
      </w:r>
    </w:p>
    <w:p>
      <w:r>
        <w:t>总页数：258</w:t>
      </w:r>
    </w:p>
    <w:p>
      <w:r>
        <w:t>更多请访问教客网: www.jiaokey.com</w:t>
      </w:r>
    </w:p>
    <w:p>
      <w:r>
        <w:t>大学IT实验教程 评论地址：https://www.jiaokey.com/book/detail/40666475.html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