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软件项目管理师成长之路  软件工程导论实践指南ASP.NET版</w:t>
      </w:r>
    </w:p>
    <w:p>
      <w:r>
        <w:rPr>
          <w:rFonts w:ascii="宋体" w:hAnsi="宋体" w:eastAsia="宋体"/>
          <w:sz w:val="24"/>
        </w:rPr>
        <w:t>王顺主编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软件项目管理师成长之路  软件工程导论实践指南ASP.NET版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本书出售、求购地址：https://www.jiaokey.com/book/detail/40666458.html</w:t>
      </w:r>
    </w:p>
    <w:p>
      <w:r>
        <w:t>更多相关图书推荐：https://www.jiaokey.com</w:t>
      </w:r>
    </w:p>
    <w:p>
      <w:r>
        <w:t>王顺主编 其他作品：https://www.jiaokey.com/tag/王顺主编.html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关键词搜索：https://www.jiaokey.com/tag/软件项目管理师成长之路  软件工程导论实践指南ASP.NET版.html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