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临近空间飞行器技术</w:t>
      </w:r>
    </w:p>
    <w:p>
      <w:r>
        <w:rPr>
          <w:rFonts w:ascii="宋体" w:hAnsi="宋体" w:eastAsia="宋体"/>
          <w:sz w:val="24"/>
        </w:rPr>
        <w:t>洪延姬，金星，李小将，窦志国，李倩等编著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临近空间飞行器技术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洪延姬，金星，李小将，窦志国，李倩等编著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本书出售、求购地址：https://www.jiaokey.com/book/detail/40666429.html</w:t>
      </w:r>
    </w:p>
    <w:p>
      <w:r>
        <w:t>更多相关图书推荐：https://www.jiaokey.com</w:t>
      </w:r>
    </w:p>
    <w:p>
      <w:r>
        <w:t>洪延姬，金星，李小将，窦志国，李倩等编著 其他作品：https://www.jiaokey.com/tag/洪延姬，金星，李小将，窦志国，李倩等编著.html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关键词搜索：https://www.jiaokey.com/tag/临近空间飞行器技术.html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