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clinical problems in obstetrics and gynecology : with annotated key references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clinical problems in obstetrics and gynecology : with annotated key references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本书出售、求购地址：https://www.jiaokey.com/book/detail/40666407.html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clinical problems in obstetrics and gynecology : with annotated key references.html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