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CARBONATE DIAGENESIS AS A CONTROL ON STRATIGRAPHIC TRAPS(WITH EXAMPLES FROM THE WILLISTON BASIN)</w:t>
      </w:r>
    </w:p>
    <w:p>
      <w:r>
        <w:rPr>
          <w:rFonts w:ascii="宋体" w:hAnsi="宋体" w:eastAsia="宋体"/>
          <w:sz w:val="24"/>
        </w:rPr>
        <w:t>MARK W.LONGMAN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CARBONATE DIAGENESIS AS A CONTROL ON STRATIGRAPHIC TRAPS(WITH EXAMPLES FROM THE WILLISTON BASIN)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W.LONGMAN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本书出售、求购地址：https://www.jiaokey.com/book/detail/40666173.html</w:t>
      </w:r>
    </w:p>
    <w:p>
      <w:r>
        <w:t>更多相关图书推荐：https://www.jiaokey.com</w:t>
      </w:r>
    </w:p>
    <w:p>
      <w:r>
        <w:t>MARK W.LONGMAN 其他作品：https://www.jiaokey.com/tag/MARK W.LONGMAN.html</w:t>
      </w:r>
    </w:p>
    <w:p>
      <w:r>
        <w:t>关键词搜索：https://www.jiaokey.com/tag/CARBONATE DIAGENESIS AS A CONTROL ON STRATIGRAPHIC TRAPS(WITH EXAMPLES FROM THE WILLISTON BASIN).html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