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AUSTRALLIA AND THE PACIFIC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AUSTRALLIA AND THE PACIFIC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本书出售、求购地址：https://www.jiaokey.com/book/detail/40666169.html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关键词搜索：https://www.jiaokey.com/tag/AUSTRALLIA AND THE PACIFIC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