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litterature francaise:le xviii siecle III-1778-1820</w:t>
      </w:r>
    </w:p>
    <w:p>
      <w:r>
        <w:rPr>
          <w:rFonts w:ascii="宋体" w:hAnsi="宋体" w:eastAsia="宋体"/>
          <w:sz w:val="24"/>
        </w:rPr>
        <w:t>Beatrice Didier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litterature francaise:le xviii siecle III-1778-1820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Beatrice Didier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Arthaud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本书出售、求购地址：https://www.jiaokey.com/book/detail/40666123.html</w:t>
      </w:r>
    </w:p>
    <w:p>
      <w:r>
        <w:t>更多相关图书推荐：https://www.jiaokey.com</w:t>
      </w:r>
    </w:p>
    <w:p>
      <w:r>
        <w:t>Beatrice Didier 其他作品：https://www.jiaokey.com/tag/Beatrice Didier.html</w:t>
      </w:r>
    </w:p>
    <w:p>
      <w:r>
        <w:t>Arthaud 出版图书：https://www.jiaokey.com/tag/Arthaud.html</w:t>
      </w:r>
    </w:p>
    <w:p>
      <w:r>
        <w:t>关键词搜索：https://www.jiaokey.com/tag/litterature francaise:le xviii siecle III-1778-1820.html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