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vive voix:guide pedagogique</w:t>
      </w:r>
    </w:p>
    <w:p>
      <w:r>
        <w:rPr>
          <w:rFonts w:ascii="宋体" w:hAnsi="宋体" w:eastAsia="宋体"/>
          <w:sz w:val="24"/>
        </w:rPr>
        <w:t>Marc Argaud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vive voix:guide pedagogique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Argaud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本书出售、求购地址：https://www.jiaokey.com/book/detail/40666093.html</w:t>
      </w:r>
    </w:p>
    <w:p>
      <w:r>
        <w:t>更多相关图书推荐：https://www.jiaokey.com</w:t>
      </w:r>
    </w:p>
    <w:p>
      <w:r>
        <w:t>Marc Argaud 其他作品：https://www.jiaokey.com/tag/Marc Argaud.html</w:t>
      </w:r>
    </w:p>
    <w:p>
      <w:r>
        <w:t>关键词搜索：https://www.jiaokey.com/tag/de vive voix:guide pedagogique.html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