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pour les bavards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pour les bavards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本书出售、求购地址：https://www.jiaokey.com/book/detail/40666082.html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关键词搜索：https://www.jiaokey.com/tag/pour les bavards.html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