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bonnes copies de bac:Francais:commentaire de texte tome 1</w:t>
      </w:r>
    </w:p>
    <w:p>
      <w:r>
        <w:rPr>
          <w:rFonts w:ascii="宋体" w:hAnsi="宋体" w:eastAsia="宋体"/>
          <w:sz w:val="24"/>
        </w:rPr>
        <w:t>Rene Guillemoteau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bonnes copies de bac:Francais:commentaire de texte tome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Rene Guillemoteau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本书出售、求购地址：https://www.jiaokey.com/book/detail/40666071.html</w:t>
      </w:r>
    </w:p>
    <w:p>
      <w:r>
        <w:t>更多相关图书推荐：https://www.jiaokey.com</w:t>
      </w:r>
    </w:p>
    <w:p>
      <w:r>
        <w:t>Rene Guillemoteau 其他作品：https://www.jiaokey.com/tag/Rene Guillemoteau.html</w:t>
      </w:r>
    </w:p>
    <w:p>
      <w:r>
        <w:t>Hatier 出版图书：https://www.jiaokey.com/tag/Hatier.html</w:t>
      </w:r>
    </w:p>
    <w:p>
      <w:r>
        <w:t>关键词搜索：https://www.jiaokey.com/tag/bonnes copies de bac:Francais:commentaire de texte tome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