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fran?ais est un jeu : 200 questions pièges pour ameliorer son francais</w:t>
      </w:r>
    </w:p>
    <w:p>
      <w:r>
        <w:rPr>
          <w:rFonts w:ascii="宋体" w:hAnsi="宋体" w:eastAsia="宋体"/>
          <w:sz w:val="24"/>
        </w:rPr>
        <w:t>Pierre Jaskarzec.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fran?ais est un jeu : 200 questions pièges pour ameliorer son francais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Pierre Jaskarzec.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Librio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本书出售、求购地址：https://www.jiaokey.com/book/detail/40665833.html</w:t>
      </w:r>
    </w:p>
    <w:p>
      <w:r>
        <w:t>更多相关图书推荐：https://www.jiaokey.com</w:t>
      </w:r>
    </w:p>
    <w:p>
      <w:r>
        <w:t>Pierre Jaskarzec. 其他作品：https://www.jiaokey.com/tag/Pierre Jaskarzec..html</w:t>
      </w:r>
    </w:p>
    <w:p>
      <w:r>
        <w:t>Librio 出版图书：https://www.jiaokey.com/tag/Librio.html</w:t>
      </w:r>
    </w:p>
    <w:p>
      <w:r>
        <w:t>关键词搜索：https://www.jiaokey.com/tag/Le fran?ais est un jeu : 200 questions pièges pour ameliorer son francais.html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