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de gestion administrative et financiere</w:t>
      </w:r>
    </w:p>
    <w:p>
      <w:r>
        <w:rPr>
          <w:rFonts w:ascii="宋体" w:hAnsi="宋体" w:eastAsia="宋体"/>
          <w:sz w:val="24"/>
        </w:rPr>
        <w:t>didier GUIGOU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de gestion administrative et financiere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didier GUIGOU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ESKA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本书出售、求购地址：https://www.jiaokey.com/book/detail/40665720.html</w:t>
      </w:r>
    </w:p>
    <w:p>
      <w:r>
        <w:t>更多相关图书推荐：https://www.jiaokey.com</w:t>
      </w:r>
    </w:p>
    <w:p>
      <w:r>
        <w:t>didier GUIGOU 其他作品：https://www.jiaokey.com/tag/didier GUIGOU.html</w:t>
      </w:r>
    </w:p>
    <w:p>
      <w:r>
        <w:t>EDITIONS ESKA 出版图书：https://www.jiaokey.com/tag/EDITIONS ESKA.html</w:t>
      </w:r>
    </w:p>
    <w:p>
      <w:r>
        <w:t>关键词搜索：https://www.jiaokey.com/tag/Guide de gestion administrative et financiere.html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