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travailleurs etrangers en france</w:t>
      </w:r>
    </w:p>
    <w:p>
      <w:r>
        <w:rPr>
          <w:rFonts w:ascii="宋体" w:hAnsi="宋体" w:eastAsia="宋体"/>
          <w:sz w:val="24"/>
        </w:rPr>
        <w:t>Juliette Minces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travailleurs etrangers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Juliette Minces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本书出售、求购地址：https://www.jiaokey.com/book/detail/40665698.html</w:t>
      </w:r>
    </w:p>
    <w:p>
      <w:r>
        <w:t>更多相关图书推荐：https://www.jiaokey.com</w:t>
      </w:r>
    </w:p>
    <w:p>
      <w:r>
        <w:t>Juliette Minces 其他作品：https://www.jiaokey.com/tag/Juliette Minces.html</w:t>
      </w:r>
    </w:p>
    <w:p>
      <w:r>
        <w:t>Editions du Seuil 出版图书：https://www.jiaokey.com/tag/Editions du Seuil.html</w:t>
      </w:r>
    </w:p>
    <w:p>
      <w:r>
        <w:t>关键词搜索：https://www.jiaokey.com/tag/les travailleurs etrangers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