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 puzzle americain</w:t>
      </w:r>
    </w:p>
    <w:p>
      <w:r>
        <w:rPr>
          <w:rFonts w:ascii="宋体" w:hAnsi="宋体" w:eastAsia="宋体"/>
          <w:sz w:val="24"/>
        </w:rPr>
        <w:t>Jean Solbes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 puzzle americain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Jean Solbes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Editions Sociales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本书出售、求购地址：https://www.jiaokey.com/book/detail/40665695.html</w:t>
      </w:r>
    </w:p>
    <w:p>
      <w:r>
        <w:t>更多相关图书推荐：https://www.jiaokey.com</w:t>
      </w:r>
    </w:p>
    <w:p>
      <w:r>
        <w:t>Jean Solbes 其他作品：https://www.jiaokey.com/tag/Jean Solbes.html</w:t>
      </w:r>
    </w:p>
    <w:p>
      <w:r>
        <w:t>Editions Sociales 出版图书：https://www.jiaokey.com/tag/Editions Sociales.html</w:t>
      </w:r>
    </w:p>
    <w:p>
      <w:r>
        <w:t>关键词搜索：https://www.jiaokey.com/tag/le puzzle americain.html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