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de lapensee francaise 1</w:t>
      </w:r>
    </w:p>
    <w:p>
      <w:r>
        <w:rPr>
          <w:rFonts w:ascii="宋体" w:hAnsi="宋体" w:eastAsia="宋体"/>
          <w:sz w:val="24"/>
        </w:rPr>
        <w:t>Paul THEVEAU et Pierre CHARLOT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de lapensee francaise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THEVEAU et Pierre CHARLOT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Couleurs des siecles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本书出售、求购地址：https://www.jiaokey.com/book/detail/40665666.html</w:t>
      </w:r>
    </w:p>
    <w:p>
      <w:r>
        <w:t>更多相关图书推荐：https://www.jiaokey.com</w:t>
      </w:r>
    </w:p>
    <w:p>
      <w:r>
        <w:t>Paul THEVEAU et Pierre CHARLOT 其他作品：https://www.jiaokey.com/tag/Paul THEVEAU et Pierre CHARLOT.html</w:t>
      </w:r>
    </w:p>
    <w:p>
      <w:r>
        <w:t>Couleurs des siecles 出版图书：https://www.jiaokey.com/tag/Couleurs des siecles.html</w:t>
      </w:r>
    </w:p>
    <w:p>
      <w:r>
        <w:t>关键词搜索：https://www.jiaokey.com/tag/histoire de lapensee francaise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