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Историяu3000Костюма</w:t>
      </w:r>
    </w:p>
    <w:p>
      <w:r>
        <w:rPr>
          <w:rFonts w:ascii="宋体" w:hAnsi="宋体" w:eastAsia="宋体"/>
          <w:sz w:val="24"/>
        </w:rPr>
        <w:t>Серия《Учебникиu3000XXIu3000века》. Ростовu3000н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Историяu3000Костюма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Серия《Учебникиu3000XXIu3000века》. Ростовu3000н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本书出售、求购地址：https://www.jiaokey.com/book/detail/40665622.html</w:t>
      </w:r>
    </w:p>
    <w:p>
      <w:r>
        <w:t>更多相关图书推荐：https://www.jiaokey.com</w:t>
      </w:r>
    </w:p>
    <w:p>
      <w:r>
        <w:t>Серия《Учебникиu3000XXIu3000века》. Ростовu3000н 其他作品：https://www.jiaokey.com/tag/Серия《Учебникиu3000XXIu3000века》. Ростовu3000н.html</w:t>
      </w:r>
    </w:p>
    <w:p>
      <w:r>
        <w:t>Феникс 出版图书：https://www.jiaokey.com/tag/Феникс.html</w:t>
      </w:r>
    </w:p>
    <w:p>
      <w:r>
        <w:t>关键词搜索：https://www.jiaokey.com/tag/Историяu3000Костюма.html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