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Ностальгия по Тарковскому</w:t>
      </w:r>
    </w:p>
    <w:p>
      <w:r>
        <w:rPr>
          <w:rFonts w:ascii="宋体" w:hAnsi="宋体" w:eastAsia="宋体"/>
          <w:sz w:val="24"/>
        </w:rPr>
        <w:t>сост. Я. Ярополов.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Ностальгия по Тарковскому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сост. Я. Ярополов.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Алгоритм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本书出售、求购地址：https://www.jiaokey.com/book/detail/40665483.html</w:t>
      </w:r>
    </w:p>
    <w:p>
      <w:r>
        <w:t>更多相关图书推荐：https://www.jiaokey.com</w:t>
      </w:r>
    </w:p>
    <w:p>
      <w:r>
        <w:t>сост. Я. Ярополов. 其他作品：https://www.jiaokey.com/tag/сост. Я. Ярополов..html</w:t>
      </w:r>
    </w:p>
    <w:p>
      <w:r>
        <w:t>Алгоритм 出版图书：https://www.jiaokey.com/tag/Алгоритм.html</w:t>
      </w:r>
    </w:p>
    <w:p>
      <w:r>
        <w:t>关键词搜索：https://www.jiaokey.com/tag/Ностальгия по Тарковскому.html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