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Роковой самообман: Сталин и нападение Германии на Советский  Союз</w:t>
      </w:r>
    </w:p>
    <w:p>
      <w:r>
        <w:rPr>
          <w:rFonts w:ascii="宋体" w:hAnsi="宋体" w:eastAsia="宋体"/>
          <w:sz w:val="24"/>
        </w:rPr>
        <w:t>Габриэль Городецкий ; [пер. с англ. Л. Ю. Пантиной]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Роковой самообман: Сталин и нападение Германии на Советский  Союз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Габриэль Городецкий ; [пер. с англ. Л. Ю. Пантиной]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РОССПЭН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本书出售、求购地址：https://www.jiaokey.com/book/detail/40665471.html</w:t>
      </w:r>
    </w:p>
    <w:p>
      <w:r>
        <w:t>更多相关图书推荐：https://www.jiaokey.com</w:t>
      </w:r>
    </w:p>
    <w:p>
      <w:r>
        <w:t>Габриэль Городецкий ; [пер. с англ. Л. Ю. Пантиной] 其他作品：https://www.jiaokey.com/tag/Габриэль Городецкий ; [пер. с англ. Л. Ю. Пантиной].html</w:t>
      </w:r>
    </w:p>
    <w:p>
      <w:r>
        <w:t>РОССПЭН 出版图书：https://www.jiaokey.com/tag/РОССПЭН.html</w:t>
      </w:r>
    </w:p>
    <w:p>
      <w:r>
        <w:t>关键词搜索：https://www.jiaokey.com/tag/Роковой самообман: Сталин и нападение Германии на Советский  Союз.html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