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Святой князь Даниил Московский</w:t>
      </w:r>
    </w:p>
    <w:p>
      <w:r>
        <w:rPr>
          <w:rFonts w:ascii="宋体" w:hAnsi="宋体" w:eastAsia="宋体"/>
          <w:sz w:val="24"/>
        </w:rPr>
        <w:t>Текст- В.Ю. Малягин и др.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Святой князь Даниил Московский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Текст- В.Ю. Малягин и др.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Данил. Благовестник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本书出售、求购地址：https://www.jiaokey.com/book/detail/40665468.html</w:t>
      </w:r>
    </w:p>
    <w:p>
      <w:r>
        <w:t>更多相关图书推荐：https://www.jiaokey.com</w:t>
      </w:r>
    </w:p>
    <w:p>
      <w:r>
        <w:t>Текст- В.Ю. Малягин и др. 其他作品：https://www.jiaokey.com/tag/Текст- В.Ю. Малягин и др..html</w:t>
      </w:r>
    </w:p>
    <w:p>
      <w:r>
        <w:t>Данил. Благовестник 出版图书：https://www.jiaokey.com/tag/Данил. Благовестник.html</w:t>
      </w:r>
    </w:p>
    <w:p>
      <w:r>
        <w:t>关键词搜索：https://www.jiaokey.com/tag/Святой князь Даниил Московский.html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