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Великий Октябрь:краткий историко-революционный справочник</w:t>
      </w:r>
    </w:p>
    <w:p>
      <w:r>
        <w:rPr>
          <w:rFonts w:ascii="宋体" w:hAnsi="宋体" w:eastAsia="宋体"/>
          <w:sz w:val="24"/>
        </w:rPr>
        <w:t>Гапонненко Л．С．，Гусев К．В．и др．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Великий Октябрь:краткий историко-революционный справочник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Гапонненко Л．С．，Гусев К．В．и др．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Политиздат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本书出售、求购地址：https://www.jiaokey.com/book/detail/40665439.html</w:t>
      </w:r>
    </w:p>
    <w:p>
      <w:r>
        <w:t>更多相关图书推荐：https://www.jiaokey.com</w:t>
      </w:r>
    </w:p>
    <w:p>
      <w:r>
        <w:t>Гапонненко Л．С．，Гусев К．В．и др． 其他作品：https://www.jiaokey.com/tag/Гапонненко Л．С．，Гусев К．В．и др．.html</w:t>
      </w:r>
    </w:p>
    <w:p>
      <w:r>
        <w:t>Политиздат 出版图书：https://www.jiaokey.com/tag/Политиздат.html</w:t>
      </w:r>
    </w:p>
    <w:p>
      <w:r>
        <w:t>关键词搜索：https://www.jiaokey.com/tag/Великий Октябрь:краткий историко-революционный справочник.html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