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Новая и новейшая история（１８７０--１９８６）</w:t>
      </w:r>
    </w:p>
    <w:p>
      <w:r>
        <w:rPr>
          <w:rFonts w:ascii="宋体" w:hAnsi="宋体" w:eastAsia="宋体"/>
          <w:sz w:val="24"/>
        </w:rPr>
        <w:t>Е．И．Поопвой и К．Н．Татариновой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Новая и новейшая история（１８７０--１９８６）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Е．И．Поопвой и К．Н．Татариновой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本书出售、求购地址：https://www.jiaokey.com/book/detail/40665432.html</w:t>
      </w:r>
    </w:p>
    <w:p>
      <w:r>
        <w:t>更多相关图书推荐：https://www.jiaokey.com</w:t>
      </w:r>
    </w:p>
    <w:p>
      <w:r>
        <w:t>Е．И．Поопвой и К．Н．Татариновой 其他作品：https://www.jiaokey.com/tag/Е．И．Поопвой и К．Н．Татариновой.html</w:t>
      </w:r>
    </w:p>
    <w:p>
      <w:r>
        <w:t>Высш．шк． 出版图书：https://www.jiaokey.com/tag/Высш．шк．.html</w:t>
      </w:r>
    </w:p>
    <w:p>
      <w:r>
        <w:t>关键词搜索：https://www.jiaokey.com/tag/Новая и новейшая история（１８７０--１９８６）.html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