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СССР（１９３８--１９７２）</w:t>
      </w:r>
    </w:p>
    <w:p>
      <w:r>
        <w:rPr>
          <w:rFonts w:ascii="宋体" w:hAnsi="宋体" w:eastAsia="宋体"/>
          <w:sz w:val="24"/>
        </w:rPr>
        <w:t>П．И．Потемкин В．МоскваБалев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СССР（１９３８--１９７２）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П．И．Потемкин В．МоскваБалев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本书出售、求购地址：https://www.jiaokey.com/book/detail/40665429.html</w:t>
      </w:r>
    </w:p>
    <w:p>
      <w:r>
        <w:t>更多相关图书推荐：https://www.jiaokey.com</w:t>
      </w:r>
    </w:p>
    <w:p>
      <w:r>
        <w:t>П．И．Потемкин В．МоскваБалев и др． 其他作品：https://www.jiaokey.com/tag/П．И．Потемкин В．МоскваБалев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关键词搜索：https://www.jiaokey.com/tag/История СССР（１９３８--１９７２）.html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