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Иконы Ярославля 13-16 веков</w:t>
      </w:r>
    </w:p>
    <w:p>
      <w:r>
        <w:rPr>
          <w:rFonts w:ascii="宋体" w:hAnsi="宋体" w:eastAsia="宋体"/>
          <w:sz w:val="24"/>
        </w:rPr>
        <w:t>главный ред. Л.В. Нерсесян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Иконы Ярославля 13-16 веков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главный ред. Л.В. Нерсесян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Северный паломник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本书出售、求购地址：https://www.jiaokey.com/book/detail/40665404.html</w:t>
      </w:r>
    </w:p>
    <w:p>
      <w:r>
        <w:t>更多相关图书推荐：https://www.jiaokey.com</w:t>
      </w:r>
    </w:p>
    <w:p>
      <w:r>
        <w:t>главный ред. Л.В. Нерсесян 其他作品：https://www.jiaokey.com/tag/главный ред. Л.В. Нерсесян.html</w:t>
      </w:r>
    </w:p>
    <w:p>
      <w:r>
        <w:t>Северный паломник 出版图书：https://www.jiaokey.com/tag/Северный паломник.html</w:t>
      </w:r>
    </w:p>
    <w:p>
      <w:r>
        <w:t>关键词搜索：https://www.jiaokey.com/tag/Иконы Ярославля 13-16 веков.html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