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Четвертая высота．Повестчь о Зое и Шуре．Повесть о сыне</w:t>
      </w:r>
    </w:p>
    <w:p>
      <w:r>
        <w:rPr>
          <w:rFonts w:ascii="宋体" w:hAnsi="宋体" w:eastAsia="宋体"/>
          <w:sz w:val="24"/>
        </w:rPr>
        <w:t>ИЛьН А Е．Н．，КОСМОДЕМьЯНСКАЯ Л．Т．КОШЕВАЯ Е．Н．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Четвертая высота．Повестчь о Зое и Шуре．Повесть о сыне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ИЛьН А Е．Н．，КОСМОДЕМьЯНСКАЯ Л．Т．КОШЕВАЯ Е．Н．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本书出售、求购地址：https://www.jiaokey.com/book/detail/40665394.html</w:t>
      </w:r>
    </w:p>
    <w:p>
      <w:r>
        <w:t>更多相关图书推荐：https://www.jiaokey.com</w:t>
      </w:r>
    </w:p>
    <w:p>
      <w:r>
        <w:t>ИЛьН А Е．Н．，КОСМОДЕМьЯНСКАЯ Л．Т．КОШЕВАЯ Е．Н． 其他作品：https://www.jiaokey.com/tag/ИЛьН А Е．Н．，КОСМОДЕМьЯНСКАЯ Л．Т．КОШЕВАЯ Е．Н．.html</w:t>
      </w:r>
    </w:p>
    <w:p>
      <w:r>
        <w:t>РАд．шк． 出版图书：https://www.jiaokey.com/tag/РАд．шк．.html</w:t>
      </w:r>
    </w:p>
    <w:p>
      <w:r>
        <w:t>关键词搜索：https://www.jiaokey.com/tag/Четвертая высота．Повестчь о Зое и Шуре．Повесть о сыне.html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