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Воздушно-десантные войска</w:t>
      </w:r>
    </w:p>
    <w:p>
      <w:r>
        <w:rPr>
          <w:rFonts w:ascii="宋体" w:hAnsi="宋体" w:eastAsia="宋体"/>
          <w:sz w:val="24"/>
        </w:rPr>
        <w:t>Сост. А.Г. Шпак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Воздушно-десантные войска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Сост. А.Г. Шпак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Голос-Пресс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本书出售、求购地址：https://www.jiaokey.com/book/detail/40665369.html</w:t>
      </w:r>
    </w:p>
    <w:p>
      <w:r>
        <w:t>更多相关图书推荐：https://www.jiaokey.com</w:t>
      </w:r>
    </w:p>
    <w:p>
      <w:r>
        <w:t>Сост. А.Г. Шпак 其他作品：https://www.jiaokey.com/tag/Сост. А.Г. Шпак.html</w:t>
      </w:r>
    </w:p>
    <w:p>
      <w:r>
        <w:t>Голос-Пресс 出版图书：https://www.jiaokey.com/tag/Голос-Пресс.html</w:t>
      </w:r>
    </w:p>
    <w:p>
      <w:r>
        <w:t>关键词搜索：https://www.jiaokey.com/tag/Воздушно-десантные войска.html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