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Почта духов:сатирическая проза</w:t>
      </w:r>
    </w:p>
    <w:p>
      <w:r>
        <w:rPr>
          <w:rFonts w:ascii="宋体" w:hAnsi="宋体" w:eastAsia="宋体"/>
          <w:sz w:val="24"/>
        </w:rPr>
        <w:t>Иван Андреевич Крылов.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Почта духов:сатирическая проза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Иван Андреевич Крылов.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Парад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本书出售、求购地址：https://www.jiaokey.com/book/detail/40665360.html</w:t>
      </w:r>
    </w:p>
    <w:p>
      <w:r>
        <w:t>更多相关图书推荐：https://www.jiaokey.com</w:t>
      </w:r>
    </w:p>
    <w:p>
      <w:r>
        <w:t>Иван Андреевич Крылов. 其他作品：https://www.jiaokey.com/tag/Иван Андреевич Крылов..html</w:t>
      </w:r>
    </w:p>
    <w:p>
      <w:r>
        <w:t>Парад 出版图书：https://www.jiaokey.com/tag/Парад.html</w:t>
      </w:r>
    </w:p>
    <w:p>
      <w:r>
        <w:t>关键词搜索：https://www.jiaokey.com/tag/Почта духов:сатирическая проза.html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