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Доктор Живаго:роман</w:t>
      </w:r>
    </w:p>
    <w:p>
      <w:r>
        <w:rPr>
          <w:rFonts w:ascii="宋体" w:hAnsi="宋体" w:eastAsia="宋体"/>
          <w:sz w:val="24"/>
        </w:rPr>
        <w:t>Борис Леонидович Пастернак ; вступ. ст. Е. Пастернака.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Доктор Живаго:роман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Борис Леонидович Пастернак ; вступ. ст. Е. Пастернака.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Эксмо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本书出售、求购地址：https://www.jiaokey.com/book/detail/40665325.html</w:t>
      </w:r>
    </w:p>
    <w:p>
      <w:r>
        <w:t>更多相关图书推荐：https://www.jiaokey.com</w:t>
      </w:r>
    </w:p>
    <w:p>
      <w:r>
        <w:t>Борис Леонидович Пастернак ; вступ. ст. Е. Пастернака. 其他作品：https://www.jiaokey.com/tag/Борис Леонидович Пастернак ; вступ. ст. Е. Пастернака..html</w:t>
      </w:r>
    </w:p>
    <w:p>
      <w:r>
        <w:t>Эксмо 出版图书：https://www.jiaokey.com/tag/Эксмо.html</w:t>
      </w:r>
    </w:p>
    <w:p>
      <w:r>
        <w:t>关键词搜索：https://www.jiaokey.com/tag/Доктор Живаго:роман.html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