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Мефодий Буслаев. Первый эйдос</w:t>
      </w:r>
    </w:p>
    <w:p>
      <w:r>
        <w:rPr>
          <w:rFonts w:ascii="宋体" w:hAnsi="宋体" w:eastAsia="宋体"/>
          <w:sz w:val="24"/>
        </w:rPr>
        <w:t>Дмитрий Емец ; худож. И. Варавин.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Мефодий Буслаев. Первый эйдос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Дмитрий Емец ; худож. И. Варавин.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本书出售、求购地址：https://www.jiaokey.com/book/detail/40665324.html</w:t>
      </w:r>
    </w:p>
    <w:p>
      <w:r>
        <w:t>更多相关图书推荐：https://www.jiaokey.com</w:t>
      </w:r>
    </w:p>
    <w:p>
      <w:r>
        <w:t>Дмитрий Емец ; худож. И. Варавин. 其他作品：https://www.jiaokey.com/tag/Дмитрий Емец ; худож. И. Варавин..html</w:t>
      </w:r>
    </w:p>
    <w:p>
      <w:r>
        <w:t>Эксмо 出版图书：https://www.jiaokey.com/tag/Эксмо.html</w:t>
      </w:r>
    </w:p>
    <w:p>
      <w:r>
        <w:t>关键词搜索：https://www.jiaokey.com/tag/Мефодий Буслаев. Первый эйдос.html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