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Принесший Бога в жертву:[роман]</w:t>
      </w:r>
    </w:p>
    <w:p>
      <w:r>
        <w:rPr>
          <w:rFonts w:ascii="宋体" w:hAnsi="宋体" w:eastAsia="宋体"/>
          <w:sz w:val="24"/>
        </w:rPr>
        <w:t>Юрий Пульвер.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Принесший Бога в жертву:[роман]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Юрий Пульвер.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Эксмо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本书出售、求购地址：https://www.jiaokey.com/book/detail/40665322.html</w:t>
      </w:r>
    </w:p>
    <w:p>
      <w:r>
        <w:t>更多相关图书推荐：https://www.jiaokey.com</w:t>
      </w:r>
    </w:p>
    <w:p>
      <w:r>
        <w:t>Юрий Пульвер. 其他作品：https://www.jiaokey.com/tag/Юрий Пульвер..html</w:t>
      </w:r>
    </w:p>
    <w:p>
      <w:r>
        <w:t>Эксмо 出版图书：https://www.jiaokey.com/tag/Эксмо.html</w:t>
      </w:r>
    </w:p>
    <w:p>
      <w:r>
        <w:t>关键词搜索：https://www.jiaokey.com/tag/Принесший Бога в жертву:[роман].html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