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 советских писателей:В ２-х книга １</w:t>
      </w:r>
    </w:p>
    <w:p>
      <w:r>
        <w:rPr>
          <w:rFonts w:ascii="宋体" w:hAnsi="宋体" w:eastAsia="宋体"/>
          <w:sz w:val="24"/>
        </w:rPr>
        <w:t>Составители Л．Арутюнов и Е．Сидоров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 советских писателей:В ２-х книга 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Составители Л．Арутюнов и Е．Сидоров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本书出售、求购地址：https://www.jiaokey.com/book/detail/40665292.html</w:t>
      </w:r>
    </w:p>
    <w:p>
      <w:r>
        <w:t>更多相关图书推荐：https://www.jiaokey.com</w:t>
      </w:r>
    </w:p>
    <w:p>
      <w:r>
        <w:t>Составители Л．Арутюнов и Е．Сидоров 其他作品：https://www.jiaokey.com/tag/Составители Л．Арутюнов и Е．Сидоров.html</w:t>
      </w:r>
    </w:p>
    <w:p>
      <w:r>
        <w:t>Худож．лит． 出版图书：https://www.jiaokey.com/tag/Худож．лит．.html</w:t>
      </w:r>
    </w:p>
    <w:p>
      <w:r>
        <w:t>关键词搜索：https://www.jiaokey.com/tag/Повести и рассказы советских писателей:В ２-х книга 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