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Анна Каренина:Роман в восьми частях５-８</w:t>
      </w:r>
    </w:p>
    <w:p>
      <w:r>
        <w:rPr>
          <w:rFonts w:ascii="宋体" w:hAnsi="宋体" w:eastAsia="宋体"/>
          <w:sz w:val="24"/>
        </w:rPr>
        <w:t>Толстой 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Анна Каренина:Роман в восьми частях５-８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本书出售、求购地址：https://www.jiaokey.com/book/detail/40665221.html</w:t>
      </w:r>
    </w:p>
    <w:p>
      <w:r>
        <w:t>更多相关图书推荐：https://www.jiaokey.com</w:t>
      </w:r>
    </w:p>
    <w:p>
      <w:r>
        <w:t>Толстой Л． 其他作品：https://www.jiaokey.com/tag/Толстой Л．.html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关键词搜索：https://www.jiaokey.com/tag/Анна Каренина:Роман в восьми частях５-８.html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