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Воскресение．РАссказы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Воскресение．РАссказы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本书出售、求购地址：https://www.jiaokey.com/book/detail/40665215.html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关键词搜索：https://www.jiaokey.com/tag/Воскресение．РАссказы.html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