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Колечко с бирюзой:исторический детектив</w:t>
      </w:r>
    </w:p>
    <w:p>
      <w:r>
        <w:rPr>
          <w:rFonts w:ascii="宋体" w:hAnsi="宋体" w:eastAsia="宋体"/>
          <w:sz w:val="24"/>
        </w:rPr>
        <w:t>Ирина Мельникова.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Колечко с бирюзой:исторический детектив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Ирина Мельникова.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Эксмо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本书出售、求购地址：https://www.jiaokey.com/book/detail/40665204.html</w:t>
      </w:r>
    </w:p>
    <w:p>
      <w:r>
        <w:t>更多相关图书推荐：https://www.jiaokey.com</w:t>
      </w:r>
    </w:p>
    <w:p>
      <w:r>
        <w:t>Ирина Мельникова. 其他作品：https://www.jiaokey.com/tag/Ирина Мельникова..html</w:t>
      </w:r>
    </w:p>
    <w:p>
      <w:r>
        <w:t>Эксмо 出版图书：https://www.jiaokey.com/tag/Эксмо.html</w:t>
      </w:r>
    </w:p>
    <w:p>
      <w:r>
        <w:t>关键词搜索：https://www.jiaokey.com/tag/Колечко с бирюзой:исторический детектив.html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