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 советских писателей.В ３-х．ΤΟΜ １</w:t>
      </w:r>
    </w:p>
    <w:p>
      <w:r>
        <w:rPr>
          <w:rFonts w:ascii="宋体" w:hAnsi="宋体" w:eastAsia="宋体"/>
          <w:sz w:val="24"/>
        </w:rPr>
        <w:t>Сост．Г．МоскваГусев，И．С．Израильская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 советских писателей.В ３-х．ΤΟΜ 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Сост．Г．МоскваГусев，И．С．Израильская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本书出售、求购地址：https://www.jiaokey.com/book/detail/40665190.html</w:t>
      </w:r>
    </w:p>
    <w:p>
      <w:r>
        <w:t>更多相关图书推荐：https://www.jiaokey.com</w:t>
      </w:r>
    </w:p>
    <w:p>
      <w:r>
        <w:t>Сост．Г．МоскваГусев，И．С．Израильская и др． 其他作品：https://www.jiaokey.com/tag/Сост．Г．МоскваГусев，И．С．Израильская и др．.html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关键词搜索：https://www.jiaokey.com/tag/Рассказы советских писателей.В ３-х．ΤΟΜ 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