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сочинений.В ９-ти томах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сочинений.В ９-ти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本书出售、求购地址：https://www.jiaokey.com/book/detail/40665180.html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сочинений.В ９-ти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