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Война и мир.Т．３-４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Война и мир.Т．３-４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本书出售、求购地址：https://www.jiaokey.com/book/detail/40665125.html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关键词搜索：https://www.jiaokey.com/tag/Война и мир.Т．３-４.html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