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Златоглавая</w:t>
      </w:r>
    </w:p>
    <w:p>
      <w:r>
        <w:rPr>
          <w:rFonts w:ascii="宋体" w:hAnsi="宋体" w:eastAsia="宋体"/>
          <w:sz w:val="24"/>
        </w:rPr>
        <w:t xml:space="preserve"> примеч. и путеводител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Златоглавая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примеч. и путеводител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Рус. Мiръ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本书出售、求购地址：https://www.jiaokey.com/book/detail/40665066.html</w:t>
      </w:r>
    </w:p>
    <w:p>
      <w:r>
        <w:t>更多相关图书推荐：https://www.jiaokey.com</w:t>
      </w:r>
    </w:p>
    <w:p>
      <w:r>
        <w:t xml:space="preserve"> примеч. и путеводител 其他作品：https://www.jiaokey.com/tag/ примеч. и путеводител.html</w:t>
      </w:r>
    </w:p>
    <w:p>
      <w:r>
        <w:t>Рус. Мiръ 出版图书：https://www.jiaokey.com/tag/Рус. Мiръ.html</w:t>
      </w:r>
    </w:p>
    <w:p>
      <w:r>
        <w:t>关键词搜索：https://www.jiaokey.com/tag/Златоглавая.html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