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Работы 1940-х-начала 1960-х годов</w:t>
      </w:r>
    </w:p>
    <w:p>
      <w:r>
        <w:rPr>
          <w:rFonts w:ascii="宋体" w:hAnsi="宋体" w:eastAsia="宋体"/>
          <w:sz w:val="24"/>
        </w:rPr>
        <w:t xml:space="preserve"> Л. А. Гоготишвили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Работы 1940-х-начала 1960-х годов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А. Гоготишвили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словари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本书出售、求购地址：https://www.jiaokey.com/book/detail/40665033.html</w:t>
      </w:r>
    </w:p>
    <w:p>
      <w:r>
        <w:t>更多相关图书推荐：https://www.jiaokey.com</w:t>
      </w:r>
    </w:p>
    <w:p>
      <w:r>
        <w:t xml:space="preserve"> Л. А. Гоготишвили 其他作品：https://www.jiaokey.com/tag/ Л. А. Гоготишвили.html</w:t>
      </w:r>
    </w:p>
    <w:p>
      <w:r>
        <w:t>Рус. словари 出版图书：https://www.jiaokey.com/tag/Рус. словари.html</w:t>
      </w:r>
    </w:p>
    <w:p>
      <w:r>
        <w:t>关键词搜索：https://www.jiaokey.com/tag/Работы 1940-х-начала 1960-х годов.html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