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Сочинения.В ２-х т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Сочинения.В ２-х 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本书出售、求购地址：https://www.jiaokey.com/book/detail/40664986.html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关键词搜索：https://www.jiaokey.com/tag/Сочинения.В ２-х 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