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.в ２２-х т．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.в ２２-х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本书出售、求购地址：https://www.jiaokey.com/book/detail/40664973.html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.в ２２-х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