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русской литературы XIX века（７０-９０-е годы）</w:t>
      </w:r>
    </w:p>
    <w:p>
      <w:r>
        <w:rPr>
          <w:rFonts w:ascii="宋体" w:hAnsi="宋体" w:eastAsia="宋体"/>
          <w:sz w:val="24"/>
        </w:rPr>
        <w:t>Кулешов В．А．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русской литературы XIX века（７０-９０-е годы）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Кулешов В．А．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本书出售、求购地址：https://www.jiaokey.com/book/detail/40664941.html</w:t>
      </w:r>
    </w:p>
    <w:p>
      <w:r>
        <w:t>更多相关图书推荐：https://www.jiaokey.com</w:t>
      </w:r>
    </w:p>
    <w:p>
      <w:r>
        <w:t>Кулешов В．А． 其他作品：https://www.jiaokey.com/tag/Кулешов В．А．.html</w:t>
      </w:r>
    </w:p>
    <w:p>
      <w:r>
        <w:t>Высш．школа 出版图书：https://www.jiaokey.com/tag/Высш．школа.html</w:t>
      </w:r>
    </w:p>
    <w:p>
      <w:r>
        <w:t>关键词搜索：https://www.jiaokey.com/tag/История русской литературы XIX века（７０-９０-е годы）.html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