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Лекции по истории русской литературы конца XIX--начала XX θ.</w:t>
      </w:r>
    </w:p>
    <w:p>
      <w:r>
        <w:rPr>
          <w:rFonts w:ascii="宋体" w:hAnsi="宋体" w:eastAsia="宋体"/>
          <w:sz w:val="24"/>
        </w:rPr>
        <w:t>Кулешов З．И．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Лекции по истории русской литературы конца XIX--начала XX θ.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Кулешов З．И．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БГУ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本书出售、求购地址：https://www.jiaokey.com/book/detail/40664935.html</w:t>
      </w:r>
    </w:p>
    <w:p>
      <w:r>
        <w:t>更多相关图书推荐：https://www.jiaokey.com</w:t>
      </w:r>
    </w:p>
    <w:p>
      <w:r>
        <w:t>Кулешов З．И． 其他作品：https://www.jiaokey.com/tag/Кулешов З．И．.html</w:t>
      </w:r>
    </w:p>
    <w:p>
      <w:r>
        <w:t>Изд-во БГУ 出版图书：https://www.jiaokey.com/tag/Изд-во БГУ.html</w:t>
      </w:r>
    </w:p>
    <w:p>
      <w:r>
        <w:t>关键词搜索：https://www.jiaokey.com/tag/Лекции по истории русской литературы конца XIX--начала XX θ..html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