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Музыкаu3000Иu3000Музыкальнаяu3000Мифологияu3000Вu3000Творчествеu3000Русских Лоэтов</w:t>
      </w:r>
    </w:p>
    <w:p>
      <w:r>
        <w:rPr>
          <w:rFonts w:ascii="宋体" w:hAnsi="宋体" w:eastAsia="宋体"/>
          <w:sz w:val="24"/>
        </w:rPr>
        <w:t>Л.u3000Л.u3000Гервеиu3000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Музыкаu3000Иu3000Музыкальнаяu3000Мифологияu3000Вu3000Творчествеu3000Русских Лоэтов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Л.u3000Л.u3000Гервеиu3000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Индрик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本书出售、求购地址：https://www.jiaokey.com/book/detail/40664899.html</w:t>
      </w:r>
    </w:p>
    <w:p>
      <w:r>
        <w:t>更多相关图书推荐：https://www.jiaokey.com</w:t>
      </w:r>
    </w:p>
    <w:p>
      <w:r>
        <w:t>Л.u3000Л.u3000Гервеиu3000 其他作品：https://www.jiaokey.com/tag/Л.u3000Л.u3000Гервеиu3000.html</w:t>
      </w:r>
    </w:p>
    <w:p>
      <w:r>
        <w:t>Индрик 出版图书：https://www.jiaokey.com/tag/Индрик.html</w:t>
      </w:r>
    </w:p>
    <w:p>
      <w:r>
        <w:t>关键词搜索：https://www.jiaokey.com/tag/Музыкаu3000Иu3000Музыкальнаяu3000Мифологияu3000Вu3000Творчествеu3000Русских Лоэтов.html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